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Дианы </w:t>
      </w:r>
      <w:r>
        <w:rPr>
          <w:rFonts w:ascii="Times New Roman" w:eastAsia="Times New Roman" w:hAnsi="Times New Roman" w:cs="Times New Roman"/>
          <w:sz w:val="25"/>
          <w:szCs w:val="25"/>
        </w:rPr>
        <w:t>Рейзудиновны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Мурзабекова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9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31.01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377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Мурзабековой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Мурзабеков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Диан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Рейзудиновн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0412365400405005702420180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9rplc-17">
    <w:name w:val="cat-UserDefined grp-49 rplc-17"/>
    <w:basedOn w:val="DefaultParagraphFont"/>
  </w:style>
  <w:style w:type="character" w:customStyle="1" w:styleId="cat-UserDefinedgrp-50rplc-21">
    <w:name w:val="cat-UserDefined grp-50 rplc-21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2">
    <w:name w:val="cat-ExternalSystemDefined grp-44 rplc-42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UserDefinedgrp-51rplc-59">
    <w:name w:val="cat-UserDefined grp-51 rplc-59"/>
    <w:basedOn w:val="DefaultParagraphFont"/>
  </w:style>
  <w:style w:type="character" w:customStyle="1" w:styleId="cat-UserDefinedgrp-52rplc-62">
    <w:name w:val="cat-UserDefined grp-5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